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terms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controlling firms in all steps of a product's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in which production and means of production are managed by the government and people instead of a private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factory were employees have to work long hard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invest money in a business or product with the goal of making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federal agency monitoring business operations.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Labor union that organised groups of skilled workers in a specific trade that would make a specific demand rather than looking for broad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Ownership of an idea, process, or invention for a certain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association of producers of goods to monopolies a market.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Method developed in the mid 1800s that made steel production more 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company that is seen as a single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Violent 1894 worker’s strike that began outside of Chicago and spread nationwide.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belief that some races were superior to others and therefore have the right to rule over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Labor union that tried to organize all workers and tried to work on broad social reforms.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1892 strike against Carnegie’s steelworks in Pennsylvania.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hands of system of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on imported goods to protect local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inventor from the 1800s that revolutionized electricity in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of controlling may firms in the same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employees negotiate hours, pay and work conditions if labor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production of goods in large numbers made on assembly lines of machines.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banning any trust that prohibited interstate trade or commerce.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exclusive control by one company over an entire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Bridge that has a roadway suspended by cables.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riot in 1886 from a labor related protest that lead to deadly consequences.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company town is a town were people all work for the same company and get housing and produce from one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Different 24 hour time spans in different parts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Groups of companies that come together under one board or management in order to monopolies the market.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terms crossword </dc:title>
  <dcterms:created xsi:type="dcterms:W3CDTF">2021-10-11T09:04:16Z</dcterms:created>
  <dcterms:modified xsi:type="dcterms:W3CDTF">2021-10-11T09:04:16Z</dcterms:modified>
</cp:coreProperties>
</file>