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conflict between the rich &amp; poor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legacy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valued learning and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athenian leader who wrote a legal code dealing with contracts &amp;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money to peasants to buy farm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conversational question and answer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and hate often were common themes of these greek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activity enjoyed by minoans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greeks had heavy ______ and better training when they defeated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broke up the power of the nobility, allowed all citizens to submit laws for debate and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spartans believed they were descendants of this mythological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Sparta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officials were chosen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military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 the Greeks in a war against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gov't in which citizens rule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the number of paid public officials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one third of Athenians during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for city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considered citizens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job of the Spartan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introduced legal concept that citizens can bring charges against wrongdoers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 by a few powerful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it difficult to unite Greece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test</dc:title>
  <dcterms:created xsi:type="dcterms:W3CDTF">2021-10-11T09:03:49Z</dcterms:created>
  <dcterms:modified xsi:type="dcterms:W3CDTF">2021-10-11T09:03:49Z</dcterms:modified>
</cp:coreProperties>
</file>