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 trivia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WWI starting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Big battle in Russia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Attacked by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Russian dictator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Assembling of troops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German 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Plan to surround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Spanish dictator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Ideas to influence the public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Jewish neighborhood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Lightening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Destroyed by Atomic bomb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Attempt to please Hitler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Russian kings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German U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Suicidal Japanese pilots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WWI fought mainly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Hitler's birthplace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Jewish genocide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Leader of Russian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D-day landing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Influential Russian monk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trivia</dc:title>
  <dcterms:created xsi:type="dcterms:W3CDTF">2021-10-11T09:04:17Z</dcterms:created>
  <dcterms:modified xsi:type="dcterms:W3CDTF">2021-10-11T09:04:17Z</dcterms:modified>
</cp:coreProperties>
</file>