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violent attempt to resist or overthrow the government or another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American army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Courses of action taken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discussion of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government in which the power to govern belongs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Foreign soldiers who fought not out of loyalty, but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struggle of the colonies on North America to Gain their independence from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soldiers hired by the British to help fight in the American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in which Great Britain recognizes the independence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second gathering of delegates from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local militia who got their name because they were ready to fight at a minute’s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nation that joins another nation in some common effort, such as fighting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overall plan, such as for winning a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2021-10-11T09:03:54Z</dcterms:created>
  <dcterms:modified xsi:type="dcterms:W3CDTF">2021-10-11T09:03:54Z</dcterms:modified>
</cp:coreProperties>
</file>