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business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the accelerated manufacture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change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advantage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money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2021-10-11T09:04:38Z</dcterms:created>
  <dcterms:modified xsi:type="dcterms:W3CDTF">2021-10-11T09:04:38Z</dcterms:modified>
</cp:coreProperties>
</file>