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Huan culture  as it is lived in cities or under the influence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city of Muslims. Where Muhammad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“Good news” That Jesus died for the sins of humans and has been raised again to save them for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that made Christianity legal in Rome and put an end to persecution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“The savior” refers to as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there is only one true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promise made between two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in worship or more than one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many people with the same Language, history, Land area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Caliph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Gods complete and permanent control over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punished or even killed for your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Cities that have their own governments and independents of other cities or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based on the teachings of Muhammad and the Qur’an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“Holy War”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Followers of Islam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 list</dc:title>
  <dcterms:created xsi:type="dcterms:W3CDTF">2021-10-11T09:04:42Z</dcterms:created>
  <dcterms:modified xsi:type="dcterms:W3CDTF">2021-10-11T09:04:42Z</dcterms:modified>
</cp:coreProperties>
</file>