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Northwest Ordinance 1787    </w:t>
      </w:r>
      <w:r>
        <w:t xml:space="preserve">   Ordinance of 1785    </w:t>
      </w:r>
      <w:r>
        <w:t xml:space="preserve">   Alien and Sedition Acts    </w:t>
      </w:r>
      <w:r>
        <w:t xml:space="preserve">   XYZ Affairs    </w:t>
      </w:r>
      <w:r>
        <w:t xml:space="preserve">   John Adams    </w:t>
      </w:r>
      <w:r>
        <w:t xml:space="preserve">   George Washington    </w:t>
      </w:r>
      <w:r>
        <w:t xml:space="preserve">   Bill of Rights    </w:t>
      </w:r>
      <w:r>
        <w:t xml:space="preserve">   Anti-Federalists    </w:t>
      </w:r>
      <w:r>
        <w:t xml:space="preserve">   Federalists    </w:t>
      </w:r>
      <w:r>
        <w:t xml:space="preserve">   Amendment    </w:t>
      </w:r>
      <w:r>
        <w:t xml:space="preserve">   Judicial Branch    </w:t>
      </w:r>
      <w:r>
        <w:t xml:space="preserve">   Legislative Branch    </w:t>
      </w:r>
      <w:r>
        <w:t xml:space="preserve">   Executive Branch    </w:t>
      </w:r>
      <w:r>
        <w:t xml:space="preserve">   Bicameral    </w:t>
      </w:r>
      <w:r>
        <w:t xml:space="preserve">   Enumerated Powers    </w:t>
      </w:r>
      <w:r>
        <w:t xml:space="preserve">   Reserved Powers    </w:t>
      </w:r>
      <w:r>
        <w:t xml:space="preserve">   Concurrent Powers    </w:t>
      </w:r>
      <w:r>
        <w:t xml:space="preserve">   Implied Powers    </w:t>
      </w:r>
      <w:r>
        <w:t xml:space="preserve">   Checks and Balance    </w:t>
      </w:r>
      <w:r>
        <w:t xml:space="preserve">   Federalism    </w:t>
      </w:r>
      <w:r>
        <w:t xml:space="preserve">   Republicanism    </w:t>
      </w:r>
      <w:r>
        <w:t xml:space="preserve">   Electoral College    </w:t>
      </w:r>
      <w:r>
        <w:t xml:space="preserve">   Three-Fifths Compromise    </w:t>
      </w:r>
      <w:r>
        <w:t xml:space="preserve">   Great Compromise    </w:t>
      </w:r>
      <w:r>
        <w:t xml:space="preserve">   Articles of Confederation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word find</dc:title>
  <dcterms:created xsi:type="dcterms:W3CDTF">2021-10-11T09:04:33Z</dcterms:created>
  <dcterms:modified xsi:type="dcterms:W3CDTF">2021-10-11T09:04:33Z</dcterms:modified>
</cp:coreProperties>
</file>