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History word seach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bikes    </w:t>
      </w:r>
      <w:r>
        <w:t xml:space="preserve">   stephensons rocket    </w:t>
      </w:r>
      <w:r>
        <w:t xml:space="preserve">   morse code    </w:t>
      </w:r>
      <w:r>
        <w:t xml:space="preserve">   typewriter    </w:t>
      </w:r>
      <w:r>
        <w:t xml:space="preserve">   the wireless radio    </w:t>
      </w:r>
      <w:r>
        <w:t xml:space="preserve">   american civil war    </w:t>
      </w:r>
      <w:r>
        <w:t xml:space="preserve">   berlin wall    </w:t>
      </w:r>
      <w:r>
        <w:t xml:space="preserve">   Cleopatra    </w:t>
      </w:r>
      <w:r>
        <w:t xml:space="preserve">   Edward VI of England    </w:t>
      </w:r>
      <w:r>
        <w:t xml:space="preserve">   elizabeth i    </w:t>
      </w:r>
      <w:r>
        <w:t xml:space="preserve">   henry viii    </w:t>
      </w:r>
      <w:r>
        <w:t xml:space="preserve">   king arthur    </w:t>
      </w:r>
      <w:r>
        <w:t xml:space="preserve">   Leonardo da Vinci    </w:t>
      </w:r>
      <w:r>
        <w:t xml:space="preserve">   Mary Queen of Scots    </w:t>
      </w:r>
      <w:r>
        <w:t xml:space="preserve">   queen victoria    </w:t>
      </w:r>
      <w:r>
        <w:t xml:space="preserve">   Richard Trevithick    </w:t>
      </w:r>
      <w:r>
        <w:t xml:space="preserve">   spanish armada    </w:t>
      </w:r>
      <w:r>
        <w:t xml:space="preserve">   victorian england    </w:t>
      </w:r>
      <w:r>
        <w:t xml:space="preserve">   victorian inventions    </w:t>
      </w:r>
      <w:r>
        <w:t xml:space="preserve">   Winston Churchill    </w:t>
      </w:r>
      <w:r>
        <w:t xml:space="preserve">   world war one    </w:t>
      </w:r>
      <w:r>
        <w:t xml:space="preserve">   world war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word seach</dc:title>
  <dcterms:created xsi:type="dcterms:W3CDTF">2021-10-11T09:04:22Z</dcterms:created>
  <dcterms:modified xsi:type="dcterms:W3CDTF">2021-10-11T09:04:22Z</dcterms:modified>
</cp:coreProperties>
</file>