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vizier    </w:t>
      </w:r>
      <w:r>
        <w:t xml:space="preserve">   Delta    </w:t>
      </w:r>
      <w:r>
        <w:t xml:space="preserve">   Giza    </w:t>
      </w:r>
      <w:r>
        <w:t xml:space="preserve">   lower Egypt    </w:t>
      </w:r>
      <w:r>
        <w:t xml:space="preserve">   thebs    </w:t>
      </w:r>
      <w:r>
        <w:t xml:space="preserve">   upper Egypt    </w:t>
      </w:r>
      <w:r>
        <w:t xml:space="preserve">   Xia    </w:t>
      </w:r>
      <w:r>
        <w:t xml:space="preserve">   Ancient China    </w:t>
      </w:r>
      <w:r>
        <w:t xml:space="preserve">   Ancient Egypt    </w:t>
      </w:r>
      <w:r>
        <w:t xml:space="preserve">   Nile river    </w:t>
      </w:r>
      <w:r>
        <w:t xml:space="preserve">   Pyramids    </w:t>
      </w:r>
      <w:r>
        <w:t xml:space="preserve">   Qin dynasty    </w:t>
      </w:r>
      <w:r>
        <w:t xml:space="preserve">   Qin Shi Huang    </w:t>
      </w:r>
      <w:r>
        <w:t xml:space="preserve">   slaves    </w:t>
      </w:r>
      <w:r>
        <w:t xml:space="preserve">   Terracotta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</dc:title>
  <dcterms:created xsi:type="dcterms:W3CDTF">2021-10-11T09:04:13Z</dcterms:created>
  <dcterms:modified xsi:type="dcterms:W3CDTF">2021-10-11T09:04:13Z</dcterms:modified>
</cp:coreProperties>
</file>