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ww1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Germany, Austria and their allies in ww1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Glorification of everything to do with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Dug hallways in which soldiers protect themselves against the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in which many people in a large part of the world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two world wars, the US, Britain, France and Russia Soviet Union and their allies.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Radical socialist, follower of Lenin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people require stamps to be allowed to purchase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with many civil servants and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the army combat ready for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Ninth era (1900-1950)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is very little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(Council) group of people that governs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(Applied art) designs of objects of use and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Impartial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ww1 </dc:title>
  <dcterms:created xsi:type="dcterms:W3CDTF">2021-10-12T20:24:47Z</dcterms:created>
  <dcterms:modified xsi:type="dcterms:W3CDTF">2021-10-12T20:24:47Z</dcterms:modified>
</cp:coreProperties>
</file>