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yr 8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city which didn't have an M.P.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century was the first reform act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in 1790?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Christians who campaigned against the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England at the time of the gunpowder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invented the seed drill.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work for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invention in 1764.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England at the time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slave traders exchange for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came up with the idea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Ambroise Pare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first used chloroform in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aria in the united states where the legacy of the slave trade was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holy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yr 8 crossword </dc:title>
  <dcterms:created xsi:type="dcterms:W3CDTF">2021-10-11T09:05:04Z</dcterms:created>
  <dcterms:modified xsi:type="dcterms:W3CDTF">2021-10-11T09:05:04Z</dcterms:modified>
</cp:coreProperties>
</file>