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History/crossword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surname of leader in the battle of Stanford bridge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most men met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williams 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leader who went into both battles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Harold's men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duke of normandy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first fight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name of the second battle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the first battle 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some of William's men rode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History/crossword 1</dc:title>
  <dcterms:created xsi:type="dcterms:W3CDTF">2021-10-11T09:04:54Z</dcterms:created>
  <dcterms:modified xsi:type="dcterms:W3CDTF">2021-10-11T09:04:54Z</dcterms:modified>
</cp:coreProperties>
</file>