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Histotechnology Fall 2017-Spring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"Wisdom, Justice, Moderation"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"Crossroads of America"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 Wolverines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Badgers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is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Buckeye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"Ditat Dues"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"City of Oaks" is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is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Table Rock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Andrews Airforce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"Sweet Home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Mt. St Helens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capital is Springfield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"He who is transplanted still sustains"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city is Wichita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 Carson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Declaration of Independance was signed in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"Our liberties we prize and our rights we will maintain"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"rich port"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Histotechnology Fall 2017-Spring 2018</dc:title>
  <dcterms:created xsi:type="dcterms:W3CDTF">2021-10-11T09:04:40Z</dcterms:created>
  <dcterms:modified xsi:type="dcterms:W3CDTF">2021-10-11T09:04:40Z</dcterms:modified>
</cp:coreProperties>
</file>