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Histrionic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attention-seeker who reveals their drama-filled life through tv and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exam must be taken in order to diagnose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or look overly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problem the patient has is expressed in a ___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more common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psychologist will evaluate a patient's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traits needed for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 "histrionic"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their speech lacks.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Blame ___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with this disorder can function at a ___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Histrionic is a 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cannot be completely ___ from Histrionic.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President of the U.S. afflicted with Histrionic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is a ___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Therapy sessions should be focused on the ___ solutions to issues in the patient's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Need to be the center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people with Histrionic crave.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sensitive to ___ and/or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symptoms of this disorder through their stances on political/social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keep a job or relationship due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definition of hysteria has ___ throughout all 5 versions of the DSM.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chance of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___ to cope with losses/failures.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treatment of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Overly concerned with their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act dramatically and ___ in order to draw attention to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 Histrionic are ___ to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influenced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recorded by ancient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Emotions change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and family therapy sessions are ___ recommended.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Constantly seek ___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 person with Histrionic experiences if they aren't the center of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___ definition of Histrionic has remained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cause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Went from being a famous, innocent teenager to an attention-seeking, seductive star.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Histrionic Personality Disorder</dc:title>
  <dcterms:created xsi:type="dcterms:W3CDTF">2021-10-11T09:04:13Z</dcterms:created>
  <dcterms:modified xsi:type="dcterms:W3CDTF">2021-10-11T09:04:13Z</dcterms:modified>
</cp:coreProperties>
</file>