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 Other in Rear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 to 12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wide and deep? What's in it? Objects and Ground. What Seeing Habit?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Road and Load Affects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to 6 sec. under 30 mph. 6 to 8 over 30 pmh.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Speed Affects?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eyes head of car. What Seeing Habit?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Scan Don't Stare. What Seeing Habit?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an escape roue. Take the path of least resistance. What Seeing Habit?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target, baseball, dartboard. What Seeing Habit?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They See You. What does it Establish?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can't see through, under, over, 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 one, two, _________ after the car ahead starts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stopped in traffic, leave __________ car length in front of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 Other in Rear</dc:title>
  <dcterms:created xsi:type="dcterms:W3CDTF">2021-10-11T09:04:36Z</dcterms:created>
  <dcterms:modified xsi:type="dcterms:W3CDTF">2021-10-11T09:04:36Z</dcterms:modified>
</cp:coreProperties>
</file>