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 Parade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consider;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a moderate estimate of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words to convey a meaning that is the opposite of its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salute or greet; to acclaim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added to complete 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call up; to draw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craving or consuming large quantities of food; exceedingly 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resentment of a more fortunate person; jealously; spite;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rule over; control; to occupy a commanding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coming or resulting from a natural impulse or tendency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improvement of what was wrong, corrupt, or unsatisfactory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pecularity oddity; quirk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willing; disinclined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absorb, immerse, consume, engage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rigorously binding or exacting; 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repetitive, excessive, unnecessary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loss of hope; hopelessness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easily understood; clear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 Parade 12</dc:title>
  <dcterms:created xsi:type="dcterms:W3CDTF">2021-10-11T09:04:27Z</dcterms:created>
  <dcterms:modified xsi:type="dcterms:W3CDTF">2021-10-11T09:04:27Z</dcterms:modified>
</cp:coreProperties>
</file>