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Hit the 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CURRENT    </w:t>
      </w:r>
      <w:r>
        <w:t xml:space="preserve">   BODY BORDING    </w:t>
      </w:r>
      <w:r>
        <w:t xml:space="preserve">   STACK    </w:t>
      </w:r>
      <w:r>
        <w:t xml:space="preserve">   SUN    </w:t>
      </w:r>
      <w:r>
        <w:t xml:space="preserve">   HOT    </w:t>
      </w:r>
      <w:r>
        <w:t xml:space="preserve">   SPRAY    </w:t>
      </w:r>
      <w:r>
        <w:t xml:space="preserve">   CAVE    </w:t>
      </w:r>
      <w:r>
        <w:t xml:space="preserve">   ARCH    </w:t>
      </w:r>
      <w:r>
        <w:t xml:space="preserve">   STUMP    </w:t>
      </w:r>
      <w:r>
        <w:t xml:space="preserve">   SALT WATER    </w:t>
      </w:r>
      <w:r>
        <w:t xml:space="preserve">   DIVING    </w:t>
      </w:r>
      <w:r>
        <w:t xml:space="preserve">   SWIMMING    </w:t>
      </w:r>
      <w:r>
        <w:t xml:space="preserve">   FISHING    </w:t>
      </w:r>
      <w:r>
        <w:t xml:space="preserve">   SHARK    </w:t>
      </w:r>
      <w:r>
        <w:t xml:space="preserve">   FISH    </w:t>
      </w:r>
      <w:r>
        <w:t xml:space="preserve">   SNORKLING    </w:t>
      </w:r>
      <w:r>
        <w:t xml:space="preserve">   SURFING    </w:t>
      </w:r>
      <w:r>
        <w:t xml:space="preserve">   ROCKES    </w:t>
      </w:r>
      <w:r>
        <w:t xml:space="preserve">   COLD    </w:t>
      </w:r>
      <w:r>
        <w:t xml:space="preserve">   SEA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 the waves </dc:title>
  <dcterms:created xsi:type="dcterms:W3CDTF">2021-10-11T09:04:45Z</dcterms:created>
  <dcterms:modified xsi:type="dcterms:W3CDTF">2021-10-11T09:04:45Z</dcterms:modified>
</cp:coreProperties>
</file>