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HitchHikers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Infinite Space    </w:t>
      </w:r>
      <w:r>
        <w:t xml:space="preserve">   Magrathea    </w:t>
      </w:r>
      <w:r>
        <w:t xml:space="preserve">   Galactic    </w:t>
      </w:r>
      <w:r>
        <w:t xml:space="preserve">   Marvin    </w:t>
      </w:r>
      <w:r>
        <w:t xml:space="preserve">   Betrelgeuse    </w:t>
      </w:r>
      <w:r>
        <w:t xml:space="preserve">   Improbability Drive    </w:t>
      </w:r>
      <w:r>
        <w:t xml:space="preserve">   Vogon    </w:t>
      </w:r>
      <w:r>
        <w:t xml:space="preserve">   Zaphod BeebleBrox    </w:t>
      </w:r>
      <w:r>
        <w:t xml:space="preserve">   Trillian    </w:t>
      </w:r>
      <w:r>
        <w:t xml:space="preserve">   Ford    </w:t>
      </w:r>
      <w:r>
        <w:t xml:space="preserve">   Arthur    </w:t>
      </w:r>
      <w:r>
        <w:t xml:space="preserve">   Dentrassi    </w:t>
      </w:r>
      <w:r>
        <w:t xml:space="preserve">   Hitch Hikers Guide    </w:t>
      </w:r>
      <w:r>
        <w:t xml:space="preserve">  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HitchHikers Word Search</dc:title>
  <dcterms:created xsi:type="dcterms:W3CDTF">2021-10-11T09:04:47Z</dcterms:created>
  <dcterms:modified xsi:type="dcterms:W3CDTF">2021-10-11T09:04:47Z</dcterms:modified>
</cp:coreProperties>
</file>