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Hitcher by Simon Armitage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narrator    </w:t>
      </w:r>
      <w:r>
        <w:t xml:space="preserve">   truth    </w:t>
      </w:r>
      <w:r>
        <w:t xml:space="preserve">   Harrogate    </w:t>
      </w:r>
      <w:r>
        <w:t xml:space="preserve">   moderate    </w:t>
      </w:r>
      <w:r>
        <w:t xml:space="preserve">   violence    </w:t>
      </w:r>
      <w:r>
        <w:t xml:space="preserve">   Hitcher    </w:t>
      </w:r>
      <w:r>
        <w:t xml:space="preserve">   Armitage    </w:t>
      </w:r>
      <w:r>
        <w:t xml:space="preserve">   Simon    </w:t>
      </w:r>
      <w:r>
        <w:t xml:space="preserve">   remember    </w:t>
      </w:r>
      <w:r>
        <w:t xml:space="preserve">   breeze    </w:t>
      </w:r>
      <w:r>
        <w:t xml:space="preserve">   verge    </w:t>
      </w:r>
      <w:r>
        <w:t xml:space="preserve">   disappearing    </w:t>
      </w:r>
      <w:r>
        <w:t xml:space="preserve">   bouncing    </w:t>
      </w:r>
      <w:r>
        <w:t xml:space="preserve">   krooklok    </w:t>
      </w:r>
      <w:r>
        <w:t xml:space="preserve">   swerve    </w:t>
      </w:r>
      <w:r>
        <w:t xml:space="preserve">   hired    </w:t>
      </w:r>
      <w:r>
        <w:t xml:space="preserve">   lift    </w:t>
      </w:r>
      <w:r>
        <w:t xml:space="preserve">   thumbed    </w:t>
      </w:r>
      <w:r>
        <w:t xml:space="preserve">   fired    </w:t>
      </w:r>
      <w:r>
        <w:t xml:space="preserve">   screaming    </w:t>
      </w:r>
      <w:r>
        <w:t xml:space="preserve">   ansaphone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Hitcher by Simon Armitage</dc:title>
  <dcterms:created xsi:type="dcterms:W3CDTF">2021-10-11T09:05:14Z</dcterms:created>
  <dcterms:modified xsi:type="dcterms:W3CDTF">2021-10-11T09:05:14Z</dcterms:modified>
</cp:coreProperties>
</file>