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Hitchhiker's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Captain of The Heart Of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The Size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Disguised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Restaurant at the End of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Computer That Was Going to Solve the Question to the Ultimate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Space Travel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That Solved the Answer to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Really Big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Something From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Dont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 Long and Thanks for All the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Terrible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Apologise For The Inconvinence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Answer to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Planet That Creates Other Planets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Arthur's Favorite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Really, Really Big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Saved the Life of Zaphod Beeblebrox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Smartest Species on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Hitchhiker's</dc:title>
  <dcterms:created xsi:type="dcterms:W3CDTF">2021-10-11T09:04:01Z</dcterms:created>
  <dcterms:modified xsi:type="dcterms:W3CDTF">2021-10-11T09:04:01Z</dcterms:modified>
</cp:coreProperties>
</file>