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Hitchhiker's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Betelgeuse    </w:t>
      </w:r>
      <w:r>
        <w:t xml:space="preserve">   Zarss    </w:t>
      </w:r>
      <w:r>
        <w:t xml:space="preserve">   Alien    </w:t>
      </w:r>
      <w:r>
        <w:t xml:space="preserve">   Mice    </w:t>
      </w:r>
      <w:r>
        <w:t xml:space="preserve">   Don't Panic    </w:t>
      </w:r>
      <w:r>
        <w:t xml:space="preserve">   Deep Thought    </w:t>
      </w:r>
      <w:r>
        <w:t xml:space="preserve">   Heart Of Gold    </w:t>
      </w:r>
      <w:r>
        <w:t xml:space="preserve">   Milliways    </w:t>
      </w:r>
      <w:r>
        <w:t xml:space="preserve">   Earth    </w:t>
      </w:r>
      <w:r>
        <w:t xml:space="preserve">   Galaxy    </w:t>
      </w:r>
      <w:r>
        <w:t xml:space="preserve">   Vogons    </w:t>
      </w:r>
      <w:r>
        <w:t xml:space="preserve">   Arthur Dent    </w:t>
      </w:r>
      <w:r>
        <w:t xml:space="preserve">   Tea    </w:t>
      </w:r>
      <w:r>
        <w:t xml:space="preserve">   Margaretha    </w:t>
      </w:r>
      <w:r>
        <w:t xml:space="preserve">   Forty- Two    </w:t>
      </w:r>
      <w:r>
        <w:t xml:space="preserve">   Universe    </w:t>
      </w:r>
      <w:r>
        <w:t xml:space="preserve">   Marvin    </w:t>
      </w:r>
      <w:r>
        <w:t xml:space="preserve">   Ford Prefect    </w:t>
      </w:r>
      <w:r>
        <w:t xml:space="preserve">   Guide    </w:t>
      </w:r>
      <w:r>
        <w:t xml:space="preserve">   Zarniwoop    </w:t>
      </w:r>
      <w:r>
        <w:t xml:space="preserve">   Zaphod Beeblebrox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Hitchhiker's</dc:title>
  <dcterms:created xsi:type="dcterms:W3CDTF">2021-10-11T09:04:04Z</dcterms:created>
  <dcterms:modified xsi:type="dcterms:W3CDTF">2021-10-11T09:04:04Z</dcterms:modified>
</cp:coreProperties>
</file>