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Hitchhikers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Hitchhikers Guide    </w:t>
      </w:r>
      <w:r>
        <w:t xml:space="preserve">   Deep Thought    </w:t>
      </w:r>
      <w:r>
        <w:t xml:space="preserve">   Marvin    </w:t>
      </w:r>
      <w:r>
        <w:t xml:space="preserve">   Earth    </w:t>
      </w:r>
      <w:r>
        <w:t xml:space="preserve">   Galaxy    </w:t>
      </w:r>
      <w:r>
        <w:t xml:space="preserve">   President Zaphod    </w:t>
      </w:r>
      <w:r>
        <w:t xml:space="preserve">   Veet    </w:t>
      </w:r>
      <w:r>
        <w:t xml:space="preserve">   Spaceship    </w:t>
      </w:r>
      <w:r>
        <w:t xml:space="preserve">   Towel    </w:t>
      </w:r>
      <w:r>
        <w:t xml:space="preserve">   Douglas Adams    </w:t>
      </w:r>
      <w:r>
        <w:t xml:space="preserve">   Arthur Dent    </w:t>
      </w:r>
      <w:r>
        <w:t xml:space="preserve">   Ford Prefect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Hitchhikers Guide</dc:title>
  <dcterms:created xsi:type="dcterms:W3CDTF">2021-10-11T09:03:59Z</dcterms:created>
  <dcterms:modified xsi:type="dcterms:W3CDTF">2021-10-11T09:03:59Z</dcterms:modified>
</cp:coreProperties>
</file>