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Hitchhiker's Guide to the Galaxy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Supercomputer's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answer to  the "Ultimate Question of Life, the Universe, and Everything"? (words)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depressed robot?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created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Ford's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cousin of 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destroyed the Earth (Alien race)?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eat at "The Restaurant at the End of the Universe"?</w:t>
            </w:r>
          </w:p>
        </w:tc>
      </w:tr>
    </w:tbl>
    <w:p>
      <w:pPr>
        <w:pStyle w:val="WordBankMedium"/>
      </w:pPr>
      <w:r>
        <w:t xml:space="preserve">   Arthur Dent    </w:t>
      </w:r>
      <w:r>
        <w:t xml:space="preserve">   Douglas Adams    </w:t>
      </w:r>
      <w:r>
        <w:t xml:space="preserve">   Vogons    </w:t>
      </w:r>
      <w:r>
        <w:t xml:space="preserve">   Zaphod Beeblebrox    </w:t>
      </w:r>
      <w:r>
        <w:t xml:space="preserve">   Perfect    </w:t>
      </w:r>
      <w:r>
        <w:t xml:space="preserve">   Supercomputer    </w:t>
      </w:r>
      <w:r>
        <w:t xml:space="preserve">   DeepThought    </w:t>
      </w:r>
      <w:r>
        <w:t xml:space="preserve">   Forty-two    </w:t>
      </w:r>
      <w:r>
        <w:t xml:space="preserve">   Marvin    </w:t>
      </w:r>
      <w:r>
        <w:t xml:space="preserve">   Lunch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Hitchhiker's Guide to the Galaxy</dc:title>
  <dcterms:created xsi:type="dcterms:W3CDTF">2021-10-11T09:05:24Z</dcterms:created>
  <dcterms:modified xsi:type="dcterms:W3CDTF">2021-10-11T09:05:24Z</dcterms:modified>
</cp:coreProperties>
</file>