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Hitchhikers in the bathroom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attached    </w:t>
      </w:r>
      <w:r>
        <w:t xml:space="preserve">   sink    </w:t>
      </w:r>
      <w:r>
        <w:t xml:space="preserve">   cleaning    </w:t>
      </w:r>
      <w:r>
        <w:t xml:space="preserve">   alone    </w:t>
      </w:r>
      <w:r>
        <w:t xml:space="preserve">   front    </w:t>
      </w:r>
      <w:r>
        <w:t xml:space="preserve">   home    </w:t>
      </w:r>
      <w:r>
        <w:t xml:space="preserve">   small    </w:t>
      </w:r>
      <w:r>
        <w:t xml:space="preserve">   two    </w:t>
      </w:r>
      <w:r>
        <w:t xml:space="preserve">   tends    </w:t>
      </w:r>
      <w:r>
        <w:t xml:space="preserve">   liana    </w:t>
      </w:r>
      <w:r>
        <w:t xml:space="preserve">   mulch    </w:t>
      </w:r>
      <w:r>
        <w:t xml:space="preserve">   household    </w:t>
      </w:r>
      <w:r>
        <w:t xml:space="preserve">   showering    </w:t>
      </w:r>
      <w:r>
        <w:t xml:space="preserve">   feed    </w:t>
      </w:r>
      <w:r>
        <w:t xml:space="preserve">   lack    </w:t>
      </w:r>
      <w:r>
        <w:t xml:space="preserve">   suddenly    </w:t>
      </w:r>
      <w:r>
        <w:t xml:space="preserve">   pearly    </w:t>
      </w:r>
      <w:r>
        <w:t xml:space="preserve">   hitch    </w:t>
      </w:r>
      <w:r>
        <w:t xml:space="preserve">   claws    </w:t>
      </w:r>
      <w:r>
        <w:t xml:space="preserve">   true    </w:t>
      </w:r>
      <w:r>
        <w:t xml:space="preserve">   housefly    </w:t>
      </w:r>
      <w:r>
        <w:t xml:space="preserve">   crab    </w:t>
      </w:r>
      <w:r>
        <w:t xml:space="preserve">   octopus    </w:t>
      </w:r>
      <w:r>
        <w:t xml:space="preserve">   intruder    </w:t>
      </w:r>
      <w:r>
        <w:t xml:space="preserve">   heart    </w:t>
      </w:r>
      <w:r>
        <w:t xml:space="preserve">   litter    </w:t>
      </w:r>
      <w:r>
        <w:t xml:space="preserve">   beetles    </w:t>
      </w:r>
      <w:r>
        <w:t xml:space="preserve">   legs    </w:t>
      </w:r>
      <w:r>
        <w:t xml:space="preserve">   welcoming    </w:t>
      </w:r>
      <w:r>
        <w:t xml:space="preserve">   humans    </w:t>
      </w:r>
      <w:r>
        <w:t xml:space="preserve">   humid    </w:t>
      </w:r>
      <w:r>
        <w:t xml:space="preserve">   mites    </w:t>
      </w:r>
      <w:r>
        <w:t xml:space="preserve">   curved    </w:t>
      </w:r>
      <w:r>
        <w:t xml:space="preserve">   pincers    </w:t>
      </w:r>
      <w:r>
        <w:t xml:space="preserve">   fooled    </w:t>
      </w:r>
      <w:r>
        <w:t xml:space="preserve">   bizarre    </w:t>
      </w:r>
      <w:r>
        <w:t xml:space="preserve">   miniature    </w:t>
      </w:r>
      <w:r>
        <w:t xml:space="preserve">   horrified    </w:t>
      </w:r>
      <w:r>
        <w:t xml:space="preserve">   heartpounding    </w:t>
      </w:r>
      <w:r>
        <w:t xml:space="preserve">   millimeters    </w:t>
      </w:r>
      <w:r>
        <w:t xml:space="preserve">   overlooked    </w:t>
      </w:r>
      <w:r>
        <w:t xml:space="preserve">   sting    </w:t>
      </w:r>
      <w:r>
        <w:t xml:space="preserve">   moist    </w:t>
      </w:r>
      <w:r>
        <w:t xml:space="preserve">   enormous    </w:t>
      </w:r>
      <w:r>
        <w:t xml:space="preserve">   segmented    </w:t>
      </w:r>
      <w:r>
        <w:t xml:space="preserve">   spider    </w:t>
      </w:r>
      <w:r>
        <w:t xml:space="preserve">   arachnid    </w:t>
      </w:r>
      <w:r>
        <w:t xml:space="preserve">   bathroom    </w:t>
      </w:r>
      <w:r>
        <w:t xml:space="preserve">   pseudoscorpions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Hitchhikers in the bathroom </dc:title>
  <dcterms:created xsi:type="dcterms:W3CDTF">2021-10-11T09:05:07Z</dcterms:created>
  <dcterms:modified xsi:type="dcterms:W3CDTF">2021-10-11T09:05:07Z</dcterms:modified>
</cp:coreProperties>
</file>