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Hitchhiking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highways    </w:t>
      </w:r>
      <w:r>
        <w:t xml:space="preserve">   abduction    </w:t>
      </w:r>
      <w:r>
        <w:t xml:space="preserve">   abuse    </w:t>
      </w:r>
      <w:r>
        <w:t xml:space="preserve">   cars    </w:t>
      </w:r>
      <w:r>
        <w:t xml:space="preserve">   conned    </w:t>
      </w:r>
      <w:r>
        <w:t xml:space="preserve">   dangerous    </w:t>
      </w:r>
      <w:r>
        <w:t xml:space="preserve">   death    </w:t>
      </w:r>
      <w:r>
        <w:t xml:space="preserve">   free    </w:t>
      </w:r>
      <w:r>
        <w:t xml:space="preserve">   hitching    </w:t>
      </w:r>
      <w:r>
        <w:t xml:space="preserve">   kidnapped    </w:t>
      </w:r>
      <w:r>
        <w:t xml:space="preserve">   legal    </w:t>
      </w:r>
      <w:r>
        <w:t xml:space="preserve">   mugged    </w:t>
      </w:r>
      <w:r>
        <w:t xml:space="preserve">   newpeople    </w:t>
      </w:r>
      <w:r>
        <w:t xml:space="preserve">   roadside    </w:t>
      </w:r>
      <w:r>
        <w:t xml:space="preserve">   self defense    </w:t>
      </w:r>
      <w:r>
        <w:t xml:space="preserve">   sexual assault    </w:t>
      </w:r>
      <w:r>
        <w:t xml:space="preserve">   stolen property    </w:t>
      </w:r>
      <w:r>
        <w:t xml:space="preserve">   strangers    </w:t>
      </w:r>
      <w:r>
        <w:t xml:space="preserve">   thumbing    </w:t>
      </w:r>
      <w:r>
        <w:t xml:space="preserve">   transportation    </w:t>
      </w:r>
      <w:r>
        <w:t xml:space="preserve">   travel    </w:t>
      </w:r>
      <w:r>
        <w:t xml:space="preserve">   trucks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Hitchhiking</dc:title>
  <dcterms:created xsi:type="dcterms:W3CDTF">2021-10-11T09:05:38Z</dcterms:created>
  <dcterms:modified xsi:type="dcterms:W3CDTF">2021-10-11T09:05:38Z</dcterms:modified>
</cp:coreProperties>
</file>