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Hitchhkier's Guide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Arthur    </w:t>
      </w:r>
      <w:r>
        <w:t xml:space="preserve">   Babel Fish    </w:t>
      </w:r>
      <w:r>
        <w:t xml:space="preserve">   Betelgeuse    </w:t>
      </w:r>
      <w:r>
        <w:t xml:space="preserve">   Dentrassi    </w:t>
      </w:r>
      <w:r>
        <w:t xml:space="preserve">   Ford    </w:t>
      </w:r>
      <w:r>
        <w:t xml:space="preserve">   Galaxy    </w:t>
      </w:r>
      <w:r>
        <w:t xml:space="preserve">   Hitchhiker    </w:t>
      </w:r>
      <w:r>
        <w:t xml:space="preserve">   Improbability    </w:t>
      </w:r>
      <w:r>
        <w:t xml:space="preserve">   Mr Prosser    </w:t>
      </w:r>
      <w:r>
        <w:t xml:space="preserve">   The Heart of Gold    </w:t>
      </w:r>
      <w:r>
        <w:t xml:space="preserve">   Vogon Jeltz    </w:t>
      </w:r>
      <w:r>
        <w:t xml:space="preserve">   Zaphod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Hitchhkier's Guide Wordsearch</dc:title>
  <dcterms:created xsi:type="dcterms:W3CDTF">2021-12-16T03:41:42Z</dcterms:created>
  <dcterms:modified xsi:type="dcterms:W3CDTF">2021-12-16T03:41:42Z</dcterms:modified>
</cp:coreProperties>
</file>