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Hitler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Fascism    </w:t>
      </w:r>
      <w:r>
        <w:t xml:space="preserve">   Appeasement    </w:t>
      </w:r>
      <w:r>
        <w:t xml:space="preserve">   Allied powers    </w:t>
      </w:r>
      <w:r>
        <w:t xml:space="preserve">   Axis powers    </w:t>
      </w:r>
      <w:r>
        <w:t xml:space="preserve">   D-day    </w:t>
      </w:r>
      <w:r>
        <w:t xml:space="preserve">   Holocaust    </w:t>
      </w:r>
      <w:r>
        <w:t xml:space="preserve">   Genocide    </w:t>
      </w:r>
      <w:r>
        <w:t xml:space="preserve">   Depression    </w:t>
      </w:r>
      <w:r>
        <w:t xml:space="preserve">   U-boat    </w:t>
      </w:r>
      <w:r>
        <w:t xml:space="preserve">   Lenin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Hitler</dc:title>
  <dcterms:created xsi:type="dcterms:W3CDTF">2021-10-11T09:04:59Z</dcterms:created>
  <dcterms:modified xsi:type="dcterms:W3CDTF">2021-10-11T09:04:59Z</dcterms:modified>
</cp:coreProperties>
</file>