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did Hitler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hate for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Hitler hit the age of 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was conquered in 1941 by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reward did Hitler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Hitler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Hitler participate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percent of the Jewish population did Hitler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Hitler commit suicide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Hitler and his wife both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Hitler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Killing of 6 million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Hitler's old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race did Hitler believe to be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did his father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Hitler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concentration camp.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Antisemitism     </w:t>
      </w:r>
      <w:r>
        <w:t xml:space="preserve">   concentration camp    </w:t>
      </w:r>
      <w:r>
        <w:t xml:space="preserve">   Alois Hitler    </w:t>
      </w:r>
      <w:r>
        <w:t xml:space="preserve">   Klara Pölzl.    </w:t>
      </w:r>
      <w:r>
        <w:t xml:space="preserve">   Europe    </w:t>
      </w:r>
      <w:r>
        <w:t xml:space="preserve">   Auschwitz    </w:t>
      </w:r>
      <w:r>
        <w:t xml:space="preserve">   Jews    </w:t>
      </w:r>
      <w:r>
        <w:t xml:space="preserve">   April 20, 1889    </w:t>
      </w:r>
      <w:r>
        <w:t xml:space="preserve">   Four times    </w:t>
      </w:r>
      <w:r>
        <w:t xml:space="preserve">   Artist     </w:t>
      </w:r>
      <w:r>
        <w:t xml:space="preserve">   Iron Cross Award    </w:t>
      </w:r>
      <w:r>
        <w:t xml:space="preserve">   Yes    </w:t>
      </w:r>
      <w:r>
        <w:t xml:space="preserve">   1945    </w:t>
      </w:r>
      <w:r>
        <w:t xml:space="preserve">   In a bunker    </w:t>
      </w:r>
      <w:r>
        <w:t xml:space="preserve">   Aryan race    </w:t>
      </w:r>
      <w:r>
        <w:t xml:space="preserve">   2/3's of the population    </w:t>
      </w:r>
      <w:r>
        <w:t xml:space="preserve">   56 years old    </w:t>
      </w:r>
      <w:r>
        <w:t xml:space="preserve">   No    </w:t>
      </w:r>
      <w:r>
        <w:t xml:space="preserve">   yes they both 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</dc:title>
  <dcterms:created xsi:type="dcterms:W3CDTF">2021-10-11T09:05:12Z</dcterms:created>
  <dcterms:modified xsi:type="dcterms:W3CDTF">2021-10-11T09:05:12Z</dcterms:modified>
</cp:coreProperties>
</file>