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adolf    </w:t>
      </w:r>
      <w:r>
        <w:t xml:space="preserve">   author    </w:t>
      </w:r>
      <w:r>
        <w:t xml:space="preserve">   brownshirts    </w:t>
      </w:r>
      <w:r>
        <w:t xml:space="preserve">   demanding    </w:t>
      </w:r>
      <w:r>
        <w:t xml:space="preserve">   force    </w:t>
      </w:r>
      <w:r>
        <w:t xml:space="preserve">   greatness    </w:t>
      </w:r>
      <w:r>
        <w:t xml:space="preserve">   handgestures     </w:t>
      </w:r>
      <w:r>
        <w:t xml:space="preserve">   loyalty    </w:t>
      </w:r>
      <w:r>
        <w:t xml:space="preserve">   murder    </w:t>
      </w:r>
      <w:r>
        <w:t xml:space="preserve">   nazi    </w:t>
      </w:r>
      <w:r>
        <w:t xml:space="preserve">   promises     </w:t>
      </w:r>
      <w:r>
        <w:t xml:space="preserve">   veteran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</dc:title>
  <dcterms:created xsi:type="dcterms:W3CDTF">2021-10-11T09:03:50Z</dcterms:created>
  <dcterms:modified xsi:type="dcterms:W3CDTF">2021-10-11T09:03:50Z</dcterms:modified>
</cp:coreProperties>
</file>