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Hitler Comes to Power</w:t>
      </w:r>
    </w:p>
    <w:p>
      <w:pPr>
        <w:pStyle w:val="Questions"/>
      </w:pPr>
      <w:r>
        <w:t xml:space="preserve">1. IHLRET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AMNEGRY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WPORE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NEDIOGC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SPAECE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UTSEJIC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NZIA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TOAFREISC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OTCEISLNE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EYPMNDLOUE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Comes to Power</dc:title>
  <dcterms:created xsi:type="dcterms:W3CDTF">2021-10-11T09:04:59Z</dcterms:created>
  <dcterms:modified xsi:type="dcterms:W3CDTF">2021-10-11T09:04:59Z</dcterms:modified>
</cp:coreProperties>
</file>