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 &amp;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Hitler's loyal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Minister of Propaganda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bear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Nazism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perfect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document that fueled the fire for Hitler's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young boys and girls that were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Hitler was inspired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Political system that is state owned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Jews were tortured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Hitler's pillar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German who first thought up the theory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Hitler's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of rights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Fascist 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Hitler's unfulfilled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secret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Struggles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event that wiped away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creating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who rules with an iron fist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&amp; Germany</dc:title>
  <dcterms:created xsi:type="dcterms:W3CDTF">2021-10-11T09:05:19Z</dcterms:created>
  <dcterms:modified xsi:type="dcterms:W3CDTF">2021-10-11T09:05:19Z</dcterms:modified>
</cp:coreProperties>
</file>