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Hitler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Symbol the Nazis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Hitler's Second In command.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Country where Adolf Hitler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German word that means "Realm" Or "Empire"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Nazi Party originated (Country)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this book is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Hitler's Mom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book Hitler wrote while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Hitler's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Hitler originally want to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Hitler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city in Germany where the Nazi Party started.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Hitler Project</dc:title>
  <dcterms:created xsi:type="dcterms:W3CDTF">2021-10-11T09:04:06Z</dcterms:created>
  <dcterms:modified xsi:type="dcterms:W3CDTF">2021-10-11T09:04:06Z</dcterms:modified>
</cp:coreProperties>
</file>