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axis powers    </w:t>
      </w:r>
      <w:r>
        <w:t xml:space="preserve">   triple alliance    </w:t>
      </w:r>
      <w:r>
        <w:t xml:space="preserve">   sun yat sen    </w:t>
      </w:r>
      <w:r>
        <w:t xml:space="preserve">   united nations    </w:t>
      </w:r>
      <w:r>
        <w:t xml:space="preserve">   lenin    </w:t>
      </w:r>
      <w:r>
        <w:t xml:space="preserve">   communism    </w:t>
      </w:r>
      <w:r>
        <w:t xml:space="preserve">   genocide    </w:t>
      </w:r>
      <w:r>
        <w:t xml:space="preserve">   nationalism    </w:t>
      </w:r>
      <w:r>
        <w:t xml:space="preserve">   imperialism    </w:t>
      </w:r>
      <w:r>
        <w:t xml:space="preserve">   depression    </w:t>
      </w:r>
      <w:r>
        <w:t xml:space="preserve">   anti-semitism    </w:t>
      </w:r>
      <w:r>
        <w:t xml:space="preserve">   reparations    </w:t>
      </w:r>
      <w:r>
        <w:t xml:space="preserve">   trench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Wordsearch</dc:title>
  <dcterms:created xsi:type="dcterms:W3CDTF">2021-10-11T09:04:41Z</dcterms:created>
  <dcterms:modified xsi:type="dcterms:W3CDTF">2021-10-11T09:04:41Z</dcterms:modified>
</cp:coreProperties>
</file>