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Hitler and Germany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Hitler tried to join the ___ army but didn't get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Hitler was born and raised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Hitler couldn't draw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old government in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new government in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Germany's slogan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many recruiting henchmen did Hitler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family member that Hitler was really close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This treaty weakened the Weimer Republic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facial feature that Hitler had that stood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U.S. plan that helped Germany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Germany's 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country was blamed for WWI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wing wanted no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President in the old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Hitler and ____ worked together after WWI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wing wanted extreme radical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Hitler's secret police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Hitler wanted to get into ___ school but didn't get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Dictator of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helped Hitler get elected president of the party?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month Hitler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Title of the book Hitler wrote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Hitler used to control individuals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Hitler and Germany</dc:title>
  <dcterms:created xsi:type="dcterms:W3CDTF">2021-10-11T09:04:03Z</dcterms:created>
  <dcterms:modified xsi:type="dcterms:W3CDTF">2021-10-11T09:04:03Z</dcterms:modified>
</cp:coreProperties>
</file>