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Hitler and Nazi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Holding areas for enemies of the Nazi's held for political reasons and not charged with any crimes. Eventually used to murder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hates and persecutes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official emblem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Practice of giving in to aggression in order to avoid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Nazi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Hitler's political party, National Socialists German Workers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authoritarian and nationalistic right-wing system of government and social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Nazi terminology, the Master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 murder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Germany invading this country started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Controlled all of Hitler's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Referring to a form of government in which one person or party holds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sudden violent overthrow of an existing government by a small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Certain ideas that may involve misleading messages designed to manipulate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whose right were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Hitler lived here post-war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 and Nazi Germany</dc:title>
  <dcterms:created xsi:type="dcterms:W3CDTF">2021-10-11T09:04:22Z</dcterms:created>
  <dcterms:modified xsi:type="dcterms:W3CDTF">2021-10-11T09:04:22Z</dcterms:modified>
</cp:coreProperties>
</file>