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his wife pass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name of Hitlers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concentration camps towards?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Hitler pass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Hitler the leader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Hitler kill himself?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the German court release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was Hitler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Hitler pass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built the concentration camps?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 </dc:title>
  <dcterms:created xsi:type="dcterms:W3CDTF">2021-10-11T09:04:43Z</dcterms:created>
  <dcterms:modified xsi:type="dcterms:W3CDTF">2021-10-11T09:04:43Z</dcterms:modified>
</cp:coreProperties>
</file>