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Hitler rise to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breadandwork    </w:t>
      </w:r>
      <w:r>
        <w:t xml:space="preserve">   propaganda    </w:t>
      </w:r>
      <w:r>
        <w:t xml:space="preserve">   reichstag    </w:t>
      </w:r>
      <w:r>
        <w:t xml:space="preserve">   putsch    </w:t>
      </w:r>
      <w:r>
        <w:t xml:space="preserve">   stressemann    </w:t>
      </w:r>
      <w:r>
        <w:t xml:space="preserve">   SA    </w:t>
      </w:r>
      <w:r>
        <w:t xml:space="preserve">   nazis    </w:t>
      </w:r>
      <w:r>
        <w:t xml:space="preserve">   treatyofversailles    </w:t>
      </w:r>
      <w:r>
        <w:t xml:space="preserve">   jews    </w:t>
      </w:r>
      <w:r>
        <w:t xml:space="preserve">   depression    </w:t>
      </w:r>
      <w:r>
        <w:t xml:space="preserve">   chancellor    </w:t>
      </w:r>
      <w:r>
        <w:t xml:space="preserve">   hyperinflation    </w:t>
      </w:r>
      <w:r>
        <w:t xml:space="preserve">   communists    </w:t>
      </w:r>
      <w:r>
        <w:t xml:space="preserve">   wallstreetcrash    </w:t>
      </w:r>
      <w:r>
        <w:t xml:space="preserve">   unemployment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Hitler rise to power</dc:title>
  <dcterms:created xsi:type="dcterms:W3CDTF">2021-10-11T09:04:36Z</dcterms:created>
  <dcterms:modified xsi:type="dcterms:W3CDTF">2021-10-11T09:04:36Z</dcterms:modified>
</cp:coreProperties>
</file>