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Hitler &amp; the Nazis' rise to power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treatyofversailles    </w:t>
      </w:r>
      <w:r>
        <w:t xml:space="preserve">   Germany    </w:t>
      </w:r>
      <w:r>
        <w:t xml:space="preserve">   Leader    </w:t>
      </w:r>
      <w:r>
        <w:t xml:space="preserve">   Power    </w:t>
      </w:r>
      <w:r>
        <w:t xml:space="preserve">   Evil    </w:t>
      </w:r>
      <w:r>
        <w:t xml:space="preserve">   Racism    </w:t>
      </w:r>
      <w:r>
        <w:t xml:space="preserve">   Jewish    </w:t>
      </w:r>
      <w:r>
        <w:t xml:space="preserve">   Crime    </w:t>
      </w:r>
      <w:r>
        <w:t xml:space="preserve">   World war three    </w:t>
      </w:r>
      <w:r>
        <w:t xml:space="preserve">   Invasion    </w:t>
      </w:r>
      <w:r>
        <w:t xml:space="preserve">   Austria    </w:t>
      </w:r>
      <w:r>
        <w:t xml:space="preserve">   Prison    </w:t>
      </w:r>
      <w:r>
        <w:t xml:space="preserve">   Communism    </w:t>
      </w:r>
      <w:r>
        <w:t xml:space="preserve">   Mein Kampf    </w:t>
      </w:r>
      <w:r>
        <w:t xml:space="preserve">   Nazi Party    </w:t>
      </w:r>
      <w:r>
        <w:t xml:space="preserve">   Hitler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Hitler &amp; the Nazis' rise to power</dc:title>
  <dcterms:created xsi:type="dcterms:W3CDTF">2021-10-11T09:04:29Z</dcterms:created>
  <dcterms:modified xsi:type="dcterms:W3CDTF">2021-10-11T09:04:29Z</dcterms:modified>
</cp:coreProperties>
</file>