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Hitler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Nazi    </w:t>
      </w:r>
      <w:r>
        <w:t xml:space="preserve">   Plan    </w:t>
      </w:r>
      <w:r>
        <w:t xml:space="preserve">   Shoot    </w:t>
      </w:r>
      <w:r>
        <w:t xml:space="preserve">   Hide    </w:t>
      </w:r>
      <w:r>
        <w:t xml:space="preserve">   Survive    </w:t>
      </w:r>
      <w:r>
        <w:t xml:space="preserve">   Sneak    </w:t>
      </w:r>
      <w:r>
        <w:t xml:space="preserve">   Sniper    </w:t>
      </w:r>
      <w:r>
        <w:t xml:space="preserve">   Death    </w:t>
      </w:r>
      <w:r>
        <w:t xml:space="preserve">   Kill    </w:t>
      </w:r>
      <w:r>
        <w:t xml:space="preserve">   Attack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Hitler word search </dc:title>
  <dcterms:created xsi:type="dcterms:W3CDTF">2021-10-11T09:04:14Z</dcterms:created>
  <dcterms:modified xsi:type="dcterms:W3CDTF">2021-10-11T09:04:14Z</dcterms:modified>
</cp:coreProperties>
</file>