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Hitler's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Berlin    </w:t>
      </w:r>
      <w:r>
        <w:t xml:space="preserve">   Führer    </w:t>
      </w:r>
      <w:r>
        <w:t xml:space="preserve">   Nazi    </w:t>
      </w:r>
      <w:r>
        <w:t xml:space="preserve">   enemy    </w:t>
      </w:r>
      <w:r>
        <w:t xml:space="preserve">   bombings    </w:t>
      </w:r>
      <w:r>
        <w:t xml:space="preserve">   war    </w:t>
      </w:r>
      <w:r>
        <w:t xml:space="preserve">   soldier    </w:t>
      </w:r>
      <w:r>
        <w:t xml:space="preserve">   sheltered    </w:t>
      </w:r>
      <w:r>
        <w:t xml:space="preserve">   birthmark    </w:t>
      </w:r>
      <w:r>
        <w:t xml:space="preserve">   Germany    </w:t>
      </w:r>
      <w:r>
        <w:t xml:space="preserve">   Lil Tracy    </w:t>
      </w:r>
      <w:r>
        <w:t xml:space="preserve">   Anna    </w:t>
      </w:r>
      <w:r>
        <w:t xml:space="preserve">   Ben    </w:t>
      </w:r>
      <w:r>
        <w:t xml:space="preserve">   Mark    </w:t>
      </w:r>
      <w:r>
        <w:t xml:space="preserve">   Duffi    </w:t>
      </w:r>
      <w:r>
        <w:t xml:space="preserve">   Heidi    </w:t>
      </w:r>
      <w:r>
        <w:t xml:space="preserve">   Hitler    </w:t>
      </w:r>
      <w:r>
        <w:t xml:space="preserve">   bunker    </w:t>
      </w:r>
      <w:r>
        <w:t xml:space="preserve">   slaughter    </w:t>
      </w:r>
      <w:r>
        <w:t xml:space="preserve">   Jewish    </w:t>
      </w:r>
      <w:r>
        <w:t xml:space="preserve">   genocide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Hitler's Daughter</dc:title>
  <dcterms:created xsi:type="dcterms:W3CDTF">2021-10-11T09:05:17Z</dcterms:created>
  <dcterms:modified xsi:type="dcterms:W3CDTF">2021-10-11T09:05:17Z</dcterms:modified>
</cp:coreProperties>
</file>