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"Hitler’s Daughter"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or guiding someone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amount of people that are loud and disorderly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Quiet or repressed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Walking or moving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an inquiring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field or small enclosure where horses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 police in Germany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slowly in a noisy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Sucking sound made when walking through mud or wet grass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 of sorrow, sadness, and grief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Patio or Veranda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Gloomy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willingness to do a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recessed section of a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"Hitler’s Daughter" Crossword Puzzle</dc:title>
  <dcterms:created xsi:type="dcterms:W3CDTF">2021-10-10T23:51:25Z</dcterms:created>
  <dcterms:modified xsi:type="dcterms:W3CDTF">2021-10-10T23:51:25Z</dcterms:modified>
</cp:coreProperties>
</file>