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Hitlers Daughter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Tracey was ........... than all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Mark went to see to talk about anna's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Heidi and everyone else had to move away from the 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the Heidi gave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Hitlers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of which Anna's story is set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Heidi young or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world war was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gift Hitler always gave heidi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year 2000 Hitlers daughter won best ...........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other girl on the bus, Little ............. was very mischievous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Hitler didn't like Heidi because of the ........... on her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would Anna tell most of her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year the book was first published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Hitlers Daughter quiz</dc:title>
  <dcterms:created xsi:type="dcterms:W3CDTF">2021-10-11T09:04:43Z</dcterms:created>
  <dcterms:modified xsi:type="dcterms:W3CDTF">2021-10-11T09:04:43Z</dcterms:modified>
</cp:coreProperties>
</file>