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that Hitler wanted to 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beginning with 'I' that Hitler had a 'complicated' relationship with, before they became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Czechoslovakia that was inhabited by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organisation that in 1933 Hitler withdrew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beginning with 'M' where the Conference took place in 1938, at which Britain and France agreed Hitler could take over the German speaking territory in 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Hitler's ambition when he was a young man? To become a great...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Prime Minister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Britain sign with Germany in 1935?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policy of giving Hitler some of what he wanted in the hope that it would satisfy him, and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Hitler's Foreign Minister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Hitler's rank in the Army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Hitler's aim of gaining more territory for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taken over by the Nazis in March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wanted to make Germany "G.... A...."?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Remilitarised by Hitler in March 1936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Foreign Policy</dc:title>
  <dcterms:created xsi:type="dcterms:W3CDTF">2021-10-11T09:04:38Z</dcterms:created>
  <dcterms:modified xsi:type="dcterms:W3CDTF">2021-10-11T09:04:38Z</dcterms:modified>
</cp:coreProperties>
</file>