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Hitler's Genocide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deliberate attempt to annihilate a whole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Fascist leader of the Nazis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are represented by mice in the book MAUS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people say that is not true and hurts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that some people are better because of the color of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step between discrimination and genocide (on the floor of the classroom!)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people are represented by pigs in the book MAUS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that has strict laws and harsh punishments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group of people is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 that Jewish people had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main character in MAUS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symbol of the German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1 PERSON hurts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can _______ to be nice or mean to someone who is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Hitler's Genocide Crossword </dc:title>
  <dcterms:created xsi:type="dcterms:W3CDTF">2021-10-11T09:04:08Z</dcterms:created>
  <dcterms:modified xsi:type="dcterms:W3CDTF">2021-10-11T09:04:08Z</dcterms:modified>
</cp:coreProperties>
</file>