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Hitler's Germany 1929 -1945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REARMRY    </w:t>
      </w:r>
      <w:r>
        <w:t xml:space="preserve">   PUBLIC WORKS    </w:t>
      </w:r>
      <w:r>
        <w:t xml:space="preserve">   PROPAGANDA    </w:t>
      </w:r>
      <w:r>
        <w:t xml:space="preserve">   PERSECUTION    </w:t>
      </w:r>
      <w:r>
        <w:t xml:space="preserve">   RACIAL    </w:t>
      </w:r>
      <w:r>
        <w:t xml:space="preserve">   SELFSUFFICIENCY    </w:t>
      </w:r>
      <w:r>
        <w:t xml:space="preserve">   BOMB    </w:t>
      </w:r>
      <w:r>
        <w:t xml:space="preserve">   STAUFFENBERG    </w:t>
      </w:r>
      <w:r>
        <w:t xml:space="preserve">   ENABLING ACT    </w:t>
      </w:r>
      <w:r>
        <w:t xml:space="preserve">   REICHSTAG FIRE    </w:t>
      </w:r>
      <w:r>
        <w:t xml:space="preserve">   DEPRESSION    </w:t>
      </w:r>
      <w:r>
        <w:t xml:space="preserve">   WEIMAR    </w:t>
      </w:r>
      <w:r>
        <w:t xml:space="preserve">   WALLSTREET    </w:t>
      </w:r>
      <w:r>
        <w:t xml:space="preserve">   POLICIES    </w:t>
      </w:r>
      <w:r>
        <w:t xml:space="preserve">   WOMEN    </w:t>
      </w:r>
      <w:r>
        <w:t xml:space="preserve">   HITLER    </w:t>
      </w:r>
      <w:r>
        <w:t xml:space="preserve">   ADOLF    </w:t>
      </w:r>
      <w:r>
        <w:t xml:space="preserve">   NAZI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Hitler's Germany 1929 -1945</dc:title>
  <dcterms:created xsi:type="dcterms:W3CDTF">2021-10-11T09:04:10Z</dcterms:created>
  <dcterms:modified xsi:type="dcterms:W3CDTF">2021-10-11T09:04:10Z</dcterms:modified>
</cp:coreProperties>
</file>