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Hitler's Persecution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Mentally ill    </w:t>
      </w:r>
      <w:r>
        <w:t xml:space="preserve">   Hooligans    </w:t>
      </w:r>
      <w:r>
        <w:t xml:space="preserve">   Criminals    </w:t>
      </w:r>
      <w:r>
        <w:t xml:space="preserve">   Hereditary Diseased    </w:t>
      </w:r>
      <w:r>
        <w:t xml:space="preserve">   Pacifists    </w:t>
      </w:r>
      <w:r>
        <w:t xml:space="preserve">   Beggars    </w:t>
      </w:r>
      <w:r>
        <w:t xml:space="preserve">   Alcoholics    </w:t>
      </w:r>
      <w:r>
        <w:t xml:space="preserve">   Trade Unionists    </w:t>
      </w:r>
      <w:r>
        <w:t xml:space="preserve">   Jehovah's Witnesses    </w:t>
      </w:r>
      <w:r>
        <w:t xml:space="preserve">   Muslims    </w:t>
      </w:r>
      <w:r>
        <w:t xml:space="preserve">   Gypsies    </w:t>
      </w:r>
      <w:r>
        <w:t xml:space="preserve">   Disabled    </w:t>
      </w:r>
      <w:r>
        <w:t xml:space="preserve">   Socialists    </w:t>
      </w:r>
      <w:r>
        <w:t xml:space="preserve">   Gays    </w:t>
      </w:r>
      <w:r>
        <w:t xml:space="preserve">   Blacks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Persecution List</dc:title>
  <dcterms:created xsi:type="dcterms:W3CDTF">2021-10-11T09:04:24Z</dcterms:created>
  <dcterms:modified xsi:type="dcterms:W3CDTF">2021-10-11T09:04:24Z</dcterms:modified>
</cp:coreProperties>
</file>