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Hitler's Rise to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Hitler use to gain support and spread his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economic crash in 1929? The _____ _____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German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recommends Hitler for Chancellor?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Hitler ban once he becomes chancellor?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president of Germany?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position does Hitler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chancellor before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1932 Hitler had two of these to decide their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Hindenburg's position in the German government?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Rise to Power</dc:title>
  <dcterms:created xsi:type="dcterms:W3CDTF">2021-10-11T09:05:42Z</dcterms:created>
  <dcterms:modified xsi:type="dcterms:W3CDTF">2021-10-11T09:05:42Z</dcterms:modified>
</cp:coreProperties>
</file>