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Hitler's Secret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vienna    </w:t>
      </w:r>
      <w:r>
        <w:t xml:space="preserve">   munich    </w:t>
      </w:r>
      <w:r>
        <w:t xml:space="preserve">   jugend    </w:t>
      </w:r>
      <w:r>
        <w:t xml:space="preserve">   winters bullet    </w:t>
      </w:r>
      <w:r>
        <w:t xml:space="preserve">   nazi    </w:t>
      </w:r>
      <w:r>
        <w:t xml:space="preserve">   hitlers angel    </w:t>
      </w:r>
      <w:r>
        <w:t xml:space="preserve">   hitler    </w:t>
      </w:r>
      <w:r>
        <w:t xml:space="preserve">   swiss alps    </w:t>
      </w:r>
      <w:r>
        <w:t xml:space="preserve">   fischer    </w:t>
      </w:r>
      <w:r>
        <w:t xml:space="preserve">   leni    </w:t>
      </w:r>
      <w:r>
        <w:t xml:space="preserve">   angelique    </w:t>
      </w:r>
      <w:r>
        <w:t xml:space="preserve">   reinhard    </w:t>
      </w:r>
      <w:r>
        <w:t xml:space="preserve">   fuher    </w:t>
      </w:r>
      <w:r>
        <w:t xml:space="preserve">   chiemsee    </w:t>
      </w:r>
      <w:r>
        <w:t xml:space="preserve">   otto    </w:t>
      </w:r>
      <w:r>
        <w:t xml:space="preserve">   germany    </w:t>
      </w:r>
      <w:r>
        <w:t xml:space="preserve">   stock    </w:t>
      </w:r>
      <w:r>
        <w:t xml:space="preserve">   convent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Hitler's Secret</dc:title>
  <dcterms:created xsi:type="dcterms:W3CDTF">2021-10-11T09:04:17Z</dcterms:created>
  <dcterms:modified xsi:type="dcterms:W3CDTF">2021-10-11T09:04:17Z</dcterms:modified>
</cp:coreProperties>
</file>