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blanc    </w:t>
      </w:r>
      <w:r>
        <w:t xml:space="preserve">   bonnet    </w:t>
      </w:r>
      <w:r>
        <w:t xml:space="preserve">   bottes    </w:t>
      </w:r>
      <w:r>
        <w:t xml:space="preserve">   chaussettes    </w:t>
      </w:r>
      <w:r>
        <w:t xml:space="preserve">   cheminee    </w:t>
      </w:r>
      <w:r>
        <w:t xml:space="preserve">   chocolat    </w:t>
      </w:r>
      <w:r>
        <w:t xml:space="preserve">   decembre    </w:t>
      </w:r>
      <w:r>
        <w:t xml:space="preserve">   echarpe    </w:t>
      </w:r>
      <w:r>
        <w:t xml:space="preserve">   emmitoufler    </w:t>
      </w:r>
      <w:r>
        <w:t xml:space="preserve">   fevrier    </w:t>
      </w:r>
      <w:r>
        <w:t xml:space="preserve">   flocon    </w:t>
      </w:r>
      <w:r>
        <w:t xml:space="preserve">   frisson    </w:t>
      </w:r>
      <w:r>
        <w:t xml:space="preserve">   froid    </w:t>
      </w:r>
      <w:r>
        <w:t xml:space="preserve">   gants    </w:t>
      </w:r>
      <w:r>
        <w:t xml:space="preserve">   givre    </w:t>
      </w:r>
      <w:r>
        <w:t xml:space="preserve">   glace    </w:t>
      </w:r>
      <w:r>
        <w:t xml:space="preserve">   glisse    </w:t>
      </w:r>
      <w:r>
        <w:t xml:space="preserve">   grippe    </w:t>
      </w:r>
      <w:r>
        <w:t xml:space="preserve">   grisaille    </w:t>
      </w:r>
      <w:r>
        <w:t xml:space="preserve">   hiberner    </w:t>
      </w:r>
      <w:r>
        <w:t xml:space="preserve">   houx    </w:t>
      </w:r>
      <w:r>
        <w:t xml:space="preserve">   igloo    </w:t>
      </w:r>
      <w:r>
        <w:t xml:space="preserve">   janvier    </w:t>
      </w:r>
      <w:r>
        <w:t xml:space="preserve">   luge    </w:t>
      </w:r>
      <w:r>
        <w:t xml:space="preserve">   manteau    </w:t>
      </w:r>
      <w:r>
        <w:t xml:space="preserve">   mitaines    </w:t>
      </w:r>
      <w:r>
        <w:t xml:space="preserve">   montagne    </w:t>
      </w:r>
      <w:r>
        <w:t xml:space="preserve">   moufles    </w:t>
      </w:r>
      <w:r>
        <w:t xml:space="preserve">   neige    </w:t>
      </w:r>
      <w:r>
        <w:t xml:space="preserve">   noel    </w:t>
      </w:r>
      <w:r>
        <w:t xml:space="preserve">   nouvel an    </w:t>
      </w:r>
      <w:r>
        <w:t xml:space="preserve">   orange    </w:t>
      </w:r>
      <w:r>
        <w:t xml:space="preserve">   patins    </w:t>
      </w:r>
      <w:r>
        <w:t xml:space="preserve">   plaid    </w:t>
      </w:r>
      <w:r>
        <w:t xml:space="preserve">   polaire    </w:t>
      </w:r>
      <w:r>
        <w:t xml:space="preserve">   pull    </w:t>
      </w:r>
      <w:r>
        <w:t xml:space="preserve">   raclette    </w:t>
      </w:r>
      <w:r>
        <w:t xml:space="preserve">   rhume    </w:t>
      </w:r>
      <w:r>
        <w:t xml:space="preserve">   skis    </w:t>
      </w:r>
      <w:r>
        <w:t xml:space="preserve">   stalactite    </w:t>
      </w:r>
      <w:r>
        <w:t xml:space="preserve">   traineau    </w:t>
      </w:r>
      <w:r>
        <w:t xml:space="preserve">   verglas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Hiver</dc:title>
  <dcterms:created xsi:type="dcterms:W3CDTF">2021-10-11T09:04:24Z</dcterms:created>
  <dcterms:modified xsi:type="dcterms:W3CDTF">2021-10-11T09:04:24Z</dcterms:modified>
</cp:coreProperties>
</file>