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voyager    </w:t>
      </w:r>
      <w:r>
        <w:t xml:space="preserve">   travailler    </w:t>
      </w:r>
      <w:r>
        <w:t xml:space="preserve">   relaxer    </w:t>
      </w:r>
      <w:r>
        <w:t xml:space="preserve">   cuisiner    </w:t>
      </w:r>
      <w:r>
        <w:t xml:space="preserve">   dinde    </w:t>
      </w:r>
      <w:r>
        <w:t xml:space="preserve">   fete    </w:t>
      </w:r>
      <w:r>
        <w:t xml:space="preserve">   mitaines    </w:t>
      </w:r>
      <w:r>
        <w:t xml:space="preserve">   toque    </w:t>
      </w:r>
      <w:r>
        <w:t xml:space="preserve">   feu    </w:t>
      </w:r>
      <w:r>
        <w:t xml:space="preserve">   chaud    </w:t>
      </w:r>
      <w:r>
        <w:t xml:space="preserve">   vacances    </w:t>
      </w:r>
      <w:r>
        <w:t xml:space="preserve">   vert    </w:t>
      </w:r>
      <w:r>
        <w:t xml:space="preserve">   rouge    </w:t>
      </w:r>
      <w:r>
        <w:t xml:space="preserve">   bonbons    </w:t>
      </w:r>
      <w:r>
        <w:t xml:space="preserve">   chocolatchaud    </w:t>
      </w:r>
      <w:r>
        <w:t xml:space="preserve">   joyeux    </w:t>
      </w:r>
      <w:r>
        <w:t xml:space="preserve">   dormir    </w:t>
      </w:r>
      <w:r>
        <w:t xml:space="preserve">   hockey    </w:t>
      </w:r>
      <w:r>
        <w:t xml:space="preserve">   motoneige    </w:t>
      </w:r>
      <w:r>
        <w:t xml:space="preserve">   boulesdeneige    </w:t>
      </w:r>
      <w:r>
        <w:t xml:space="preserve">   bonhommes    </w:t>
      </w:r>
      <w:r>
        <w:t xml:space="preserve">   biscuits    </w:t>
      </w:r>
      <w:r>
        <w:t xml:space="preserve">   cadeau    </w:t>
      </w:r>
      <w:r>
        <w:t xml:space="preserve">   famille    </w:t>
      </w:r>
      <w:r>
        <w:t xml:space="preserve">   netflix    </w:t>
      </w:r>
      <w:r>
        <w:t xml:space="preserve">   film    </w:t>
      </w:r>
      <w:r>
        <w:t xml:space="preserve">   patiner    </w:t>
      </w:r>
      <w:r>
        <w:t xml:space="preserve">   froid    </w:t>
      </w:r>
      <w:r>
        <w:t xml:space="preserve">   musique    </w:t>
      </w:r>
      <w:r>
        <w:t xml:space="preserve">   ski    </w:t>
      </w:r>
      <w:r>
        <w:t xml:space="preserve">   decorer    </w:t>
      </w:r>
      <w:r>
        <w:t xml:space="preserve">   noel    </w:t>
      </w:r>
      <w:r>
        <w:t xml:space="preserve">   neige    </w:t>
      </w:r>
      <w:r>
        <w:t xml:space="preserve">   toboggan    </w:t>
      </w:r>
      <w:r>
        <w:t xml:space="preserve">   hiver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Hiver</dc:title>
  <dcterms:created xsi:type="dcterms:W3CDTF">2021-10-11T09:04:08Z</dcterms:created>
  <dcterms:modified xsi:type="dcterms:W3CDTF">2021-10-11T09:04:08Z</dcterms:modified>
</cp:coreProperties>
</file>